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1089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Шипицина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Игоря </w:t>
      </w:r>
      <w:r>
        <w:rPr>
          <w:rFonts w:ascii="Times New Roman" w:eastAsia="Times New Roman" w:hAnsi="Times New Roman" w:cs="Times New Roman"/>
          <w:sz w:val="25"/>
          <w:szCs w:val="25"/>
        </w:rPr>
        <w:t>Любомировича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OrganizationNamegrp-25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разнорабочим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4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16.08.2024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06.06.2024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КМВ №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26rplc-4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06.06.2024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признания им вины, состояние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Шипицина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Игоря </w:t>
      </w:r>
      <w:r>
        <w:rPr>
          <w:rFonts w:ascii="Times New Roman" w:eastAsia="Times New Roman" w:hAnsi="Times New Roman" w:cs="Times New Roman"/>
          <w:sz w:val="25"/>
          <w:szCs w:val="25"/>
        </w:rPr>
        <w:t>Любомировича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о назначении административного наказания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5rplc-8">
    <w:name w:val="cat-OrganizationName grp-25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ExternalSystemDefinedgrp-28rplc-17">
    <w:name w:val="cat-ExternalSystemDefined grp-28 rplc-17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26rplc-42">
    <w:name w:val="cat-UserDefined grp-26 rplc-42"/>
    <w:basedOn w:val="DefaultParagraphFont"/>
  </w:style>
  <w:style w:type="character" w:customStyle="1" w:styleId="cat-UserDefinedgrp-33rplc-59">
    <w:name w:val="cat-UserDefined grp-33 rplc-59"/>
    <w:basedOn w:val="DefaultParagraphFont"/>
  </w:style>
  <w:style w:type="character" w:customStyle="1" w:styleId="cat-UserDefinedgrp-34rplc-62">
    <w:name w:val="cat-UserDefined grp-3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